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BE90E">
      <w:pPr>
        <w:pStyle w:val="81"/>
        <w:keepNext w:val="0"/>
        <w:keepLines w:val="0"/>
        <w:pageBreakBefore w:val="0"/>
        <w:widowControl/>
        <w:suppressLineNumbers w:val="0"/>
        <w:tabs>
          <w:tab w:val="left" w:pos="2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3F1D94C3"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北京智慧医疗技术创新联盟医学装备管理创新研究中心</w:t>
      </w:r>
    </w:p>
    <w:p w14:paraId="19B91CCB">
      <w:pPr>
        <w:pStyle w:val="8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单位信息登记表</w:t>
      </w:r>
    </w:p>
    <w:p w14:paraId="777E2AE6">
      <w:pPr>
        <w:rPr>
          <w:lang w:eastAsia="zh-CN"/>
        </w:rPr>
      </w:pPr>
    </w:p>
    <w:tbl>
      <w:tblPr>
        <w:tblStyle w:val="88"/>
        <w:tblW w:w="10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28"/>
        <w:gridCol w:w="1060"/>
        <w:gridCol w:w="997"/>
        <w:gridCol w:w="1709"/>
        <w:gridCol w:w="119"/>
        <w:gridCol w:w="465"/>
        <w:gridCol w:w="1359"/>
        <w:gridCol w:w="159"/>
        <w:gridCol w:w="779"/>
        <w:gridCol w:w="591"/>
        <w:gridCol w:w="1084"/>
        <w:gridCol w:w="850"/>
      </w:tblGrid>
      <w:tr w14:paraId="2160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2E42A74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申请类别</w:t>
            </w:r>
          </w:p>
        </w:tc>
        <w:tc>
          <w:tcPr>
            <w:tcW w:w="940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E139000">
            <w:pPr>
              <w:widowControl/>
              <w:ind w:left="1050" w:leftChars="100" w:hanging="840" w:hangingChars="4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主任委员单位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副主任委员单位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秘书长单位      </w:t>
            </w:r>
          </w:p>
          <w:p w14:paraId="060D994B">
            <w:pPr>
              <w:widowControl/>
              <w:ind w:left="1050" w:leftChars="100" w:hanging="840" w:hangingChars="40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副秘书长单位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常务委员单位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委员单位</w:t>
            </w:r>
          </w:p>
        </w:tc>
      </w:tr>
      <w:tr w14:paraId="5DB7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91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DC8D917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  位  基  本  信  息</w:t>
            </w:r>
          </w:p>
        </w:tc>
      </w:tr>
      <w:tr w14:paraId="5E4E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7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B0DC283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917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06B48AC">
            <w:pPr>
              <w:spacing w:line="52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0D583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7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0E7A1CF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单位地址</w:t>
            </w:r>
          </w:p>
        </w:tc>
        <w:tc>
          <w:tcPr>
            <w:tcW w:w="586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43F0DBB">
            <w:pPr>
              <w:spacing w:line="52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D85024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ED98DD7">
            <w:pPr>
              <w:spacing w:line="52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7F63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36EEB6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单位网址</w:t>
            </w:r>
          </w:p>
        </w:tc>
        <w:tc>
          <w:tcPr>
            <w:tcW w:w="20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694FF9B">
            <w:pPr>
              <w:spacing w:line="520" w:lineRule="exac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3FD6C8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单位电话</w:t>
            </w:r>
          </w:p>
        </w:tc>
        <w:tc>
          <w:tcPr>
            <w:tcW w:w="1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BA36A59">
            <w:pPr>
              <w:spacing w:line="720" w:lineRule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8C9502"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单位传真</w:t>
            </w:r>
          </w:p>
        </w:tc>
        <w:tc>
          <w:tcPr>
            <w:tcW w:w="1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3CADE44">
            <w:pPr>
              <w:spacing w:line="720" w:lineRule="auto"/>
              <w:rPr>
                <w:color w:val="000000"/>
                <w:sz w:val="24"/>
              </w:rPr>
            </w:pPr>
          </w:p>
        </w:tc>
      </w:tr>
      <w:tr w14:paraId="2C807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7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F3E4435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注册资金</w:t>
            </w:r>
          </w:p>
        </w:tc>
        <w:tc>
          <w:tcPr>
            <w:tcW w:w="20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35E2A84">
            <w:pPr>
              <w:spacing w:line="52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F2CDF55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业务覆盖区域</w:t>
            </w:r>
          </w:p>
        </w:tc>
        <w:tc>
          <w:tcPr>
            <w:tcW w:w="1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130DDEF">
            <w:pPr>
              <w:spacing w:line="52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9A04928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职工人数</w:t>
            </w:r>
          </w:p>
        </w:tc>
        <w:tc>
          <w:tcPr>
            <w:tcW w:w="1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859AF8E">
            <w:pPr>
              <w:spacing w:line="520" w:lineRule="exact"/>
              <w:ind w:firstLine="480" w:firstLineChars="200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5304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7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A701E84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917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1ADA36C">
            <w:pPr>
              <w:spacing w:line="520" w:lineRule="exac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</w:tr>
      <w:tr w14:paraId="7436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91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27DA1F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  位  人  员  信  息</w:t>
            </w:r>
          </w:p>
        </w:tc>
      </w:tr>
      <w:tr w14:paraId="1889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4AA6DB">
            <w:pPr>
              <w:spacing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类别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614746">
            <w:pPr>
              <w:spacing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27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B0C4EB">
            <w:pPr>
              <w:spacing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身份证号码</w:t>
            </w:r>
          </w:p>
        </w:tc>
        <w:tc>
          <w:tcPr>
            <w:tcW w:w="5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2A9AE9">
            <w:pPr>
              <w:spacing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EC1BFE">
            <w:pPr>
              <w:spacing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9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D4429F">
            <w:pPr>
              <w:spacing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6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5BE207">
            <w:pPr>
              <w:spacing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338877">
            <w:pPr>
              <w:spacing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党派</w:t>
            </w:r>
          </w:p>
        </w:tc>
      </w:tr>
      <w:tr w14:paraId="4B7E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7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3823428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法定代表人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7A36DB6">
            <w:pPr>
              <w:spacing w:line="52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7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FD21C1F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35DF570">
            <w:pPr>
              <w:spacing w:line="52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5F7374C">
            <w:pPr>
              <w:spacing w:line="52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142AF84">
            <w:pPr>
              <w:spacing w:line="52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B02E353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E8D2B0C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 w14:paraId="4488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7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006DA14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00119E4">
            <w:pPr>
              <w:spacing w:line="52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7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D08AC8D">
            <w:pPr>
              <w:spacing w:line="52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3D9DA97">
            <w:pPr>
              <w:spacing w:line="52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1A48B09">
            <w:pPr>
              <w:spacing w:line="52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4EE614D">
            <w:pPr>
              <w:spacing w:line="52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6BE9A49">
            <w:pPr>
              <w:spacing w:line="52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7B02685">
            <w:pPr>
              <w:spacing w:line="52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 w14:paraId="61772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91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2F60C5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 xml:space="preserve">单 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位  简  介 </w:t>
            </w:r>
          </w:p>
        </w:tc>
      </w:tr>
      <w:tr w14:paraId="29C08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1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64CC3A">
            <w:pPr>
              <w:rPr>
                <w:rFonts w:hint="eastAsia" w:ascii="微软雅黑" w:hAnsi="微软雅黑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color w:val="333333"/>
                <w:kern w:val="0"/>
                <w:sz w:val="24"/>
                <w:lang w:val="en-US" w:eastAsia="zh-CN"/>
              </w:rPr>
              <w:t>可加页</w:t>
            </w:r>
            <w:r>
              <w:rPr>
                <w:rFonts w:hint="eastAsia" w:ascii="微软雅黑" w:hAnsi="微软雅黑" w:cs="宋体"/>
                <w:color w:val="333333"/>
                <w:kern w:val="0"/>
                <w:sz w:val="24"/>
                <w:lang w:eastAsia="zh-CN"/>
              </w:rPr>
              <w:t>）</w:t>
            </w:r>
          </w:p>
          <w:p w14:paraId="04404733">
            <w:pPr>
              <w:rPr>
                <w:rFonts w:hint="eastAsia" w:ascii="微软雅黑" w:hAnsi="微软雅黑" w:cs="宋体"/>
                <w:color w:val="333333"/>
                <w:kern w:val="0"/>
                <w:sz w:val="24"/>
                <w:lang w:eastAsia="zh-CN"/>
              </w:rPr>
            </w:pPr>
          </w:p>
          <w:p w14:paraId="0C62F606">
            <w:pPr>
              <w:rPr>
                <w:rFonts w:hint="eastAsia" w:ascii="微软雅黑" w:hAnsi="微软雅黑" w:cs="宋体"/>
                <w:color w:val="333333"/>
                <w:kern w:val="0"/>
                <w:sz w:val="24"/>
                <w:lang w:eastAsia="zh-CN"/>
              </w:rPr>
            </w:pPr>
          </w:p>
        </w:tc>
      </w:tr>
      <w:tr w14:paraId="31DF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62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9E1CED3"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申请单位意见：</w:t>
            </w:r>
          </w:p>
          <w:p w14:paraId="79AE7989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  <w:p w14:paraId="3F42D3A4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（公章）</w:t>
            </w:r>
          </w:p>
          <w:p w14:paraId="262D91A1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月   日</w:t>
            </w:r>
          </w:p>
        </w:tc>
        <w:tc>
          <w:tcPr>
            <w:tcW w:w="528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0227A74"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联盟审核意见：</w:t>
            </w:r>
          </w:p>
          <w:p w14:paraId="4EB2571F"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  <w:p w14:paraId="0A72F5AC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（公章）</w:t>
            </w:r>
          </w:p>
          <w:p w14:paraId="23D3DBE7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月   日</w:t>
            </w:r>
          </w:p>
        </w:tc>
      </w:tr>
      <w:tr w14:paraId="56249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62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FA602AF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DA6BF8E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对医学装备管理创新研究中心工作的建议</w:t>
            </w:r>
          </w:p>
          <w:p w14:paraId="6CC1427B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28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DBA7EED"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 w14:paraId="0CB95625">
            <w:pPr>
              <w:spacing w:line="5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14:paraId="3F7A627C"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 w14:paraId="4D02EDCC"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 w14:paraId="08DAC533"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 w14:paraId="7FED2BC7"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 w14:paraId="02093E03"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 w14:paraId="021800D2">
      <w:pPr>
        <w:bidi w:val="0"/>
        <w:jc w:val="left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644" w:right="1587" w:bottom="164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06CEE">
    <w:pPr>
      <w:pStyle w:val="55"/>
      <w:jc w:val="both"/>
    </w:pPr>
  </w:p>
  <w:p w14:paraId="62E2F167">
    <w:pPr>
      <w:pStyle w:val="55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-591185</wp:posOffset>
          </wp:positionV>
          <wp:extent cx="5687695" cy="730885"/>
          <wp:effectExtent l="0" t="0" r="8255" b="0"/>
          <wp:wrapTight wrapText="bothSides">
            <wp:wrapPolygon>
              <wp:start x="0" y="11260"/>
              <wp:lineTo x="0" y="15201"/>
              <wp:lineTo x="21559" y="15201"/>
              <wp:lineTo x="21559" y="11260"/>
              <wp:lineTo x="0" y="11260"/>
            </wp:wrapPolygon>
          </wp:wrapTight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7695" cy="730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FC957">
    <w:pPr>
      <w:pStyle w:val="5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</a:ln>
                    </wps:spPr>
                    <wps:txbx>
                      <w:txbxContent>
                        <w:p w14:paraId="7A81D912">
                          <w:pPr>
                            <w:pStyle w:val="5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EDIV6zwAAAAUBAAAPAAAAAAAAAAEAIAAAACIAAABkcnMvZG93bnJldi54bWxQSwEC&#10;FAAUAAAACACHTuJA6qw4JDYCAAB3BAAADgAAAAAAAAABACAAAAAeAQAAZHJzL2Uyb0RvYy54bWxQ&#10;SwUGAAAAAAYABgBZAQAAxgUAAAAA&#10;">
              <v:fill on="f" focussize="0,0"/>
              <v:stroke on="f" weight="0pt" miterlimit="8" joinstyle="miter"/>
              <v:imagedata o:title=""/>
              <o:lock v:ext="edit" aspectratio="f"/>
              <v:textbox inset="0mm,0mm,0mm,0mm" style="mso-fit-shape-to-text:t;">
                <w:txbxContent>
                  <w:p w14:paraId="7A81D912">
                    <w:pPr>
                      <w:pStyle w:val="5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-198755</wp:posOffset>
          </wp:positionH>
          <wp:positionV relativeFrom="paragraph">
            <wp:posOffset>-85090</wp:posOffset>
          </wp:positionV>
          <wp:extent cx="5909310" cy="220345"/>
          <wp:effectExtent l="0" t="0" r="15240" b="8255"/>
          <wp:wrapTopAndBottom/>
          <wp:docPr id="1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5909310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6F0D7">
    <w:pPr>
      <w:pStyle w:val="57"/>
      <w:pBdr>
        <w:bottom w:val="none" w:color="auto" w:sz="0" w:space="1"/>
      </w:pBdr>
    </w:pPr>
    <w:r>
      <w:rPr>
        <w:rFonts w:hint="eastAsia"/>
        <w:lang w:val="en-US"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354330</wp:posOffset>
          </wp:positionV>
          <wp:extent cx="5717540" cy="626745"/>
          <wp:effectExtent l="0" t="0" r="16510" b="1905"/>
          <wp:wrapTopAndBottom/>
          <wp:docPr id="1" name="图片 1" descr="C:/Users/cmd/AppData/Local/Temp/wps.YIxlwGw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/Users/cmd/AppData/Local/Temp/wps.YIxlwGwp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54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OTg3ZDlkM2RhNjFkMTZiOTdkZDIwNjdmMTg5YjEifQ=="/>
  </w:docVars>
  <w:rsids>
    <w:rsidRoot w:val="00E138D7"/>
    <w:rsid w:val="0001448D"/>
    <w:rsid w:val="00065E85"/>
    <w:rsid w:val="0007410B"/>
    <w:rsid w:val="000D66D2"/>
    <w:rsid w:val="000E200D"/>
    <w:rsid w:val="000E710F"/>
    <w:rsid w:val="00106A97"/>
    <w:rsid w:val="0012207B"/>
    <w:rsid w:val="001722AF"/>
    <w:rsid w:val="0018274C"/>
    <w:rsid w:val="001B66D2"/>
    <w:rsid w:val="001C30BF"/>
    <w:rsid w:val="001C3CCE"/>
    <w:rsid w:val="001F4CB8"/>
    <w:rsid w:val="00201053"/>
    <w:rsid w:val="00207C46"/>
    <w:rsid w:val="00215830"/>
    <w:rsid w:val="002237BC"/>
    <w:rsid w:val="00250E59"/>
    <w:rsid w:val="00272EBF"/>
    <w:rsid w:val="00297C4D"/>
    <w:rsid w:val="002C5B8D"/>
    <w:rsid w:val="002D4E95"/>
    <w:rsid w:val="002E00CB"/>
    <w:rsid w:val="002E36DB"/>
    <w:rsid w:val="002F286E"/>
    <w:rsid w:val="00321E0F"/>
    <w:rsid w:val="003532FE"/>
    <w:rsid w:val="00390AD1"/>
    <w:rsid w:val="003A6FF7"/>
    <w:rsid w:val="003A7E45"/>
    <w:rsid w:val="003D512D"/>
    <w:rsid w:val="003E616D"/>
    <w:rsid w:val="00412CF0"/>
    <w:rsid w:val="004141E3"/>
    <w:rsid w:val="00450DCC"/>
    <w:rsid w:val="00461E67"/>
    <w:rsid w:val="00467D4D"/>
    <w:rsid w:val="0049646B"/>
    <w:rsid w:val="004C108D"/>
    <w:rsid w:val="004D6EDC"/>
    <w:rsid w:val="004E0D31"/>
    <w:rsid w:val="00500BA1"/>
    <w:rsid w:val="0053494A"/>
    <w:rsid w:val="00535E7A"/>
    <w:rsid w:val="005A4A33"/>
    <w:rsid w:val="005A79A7"/>
    <w:rsid w:val="005F1139"/>
    <w:rsid w:val="00612A3A"/>
    <w:rsid w:val="006816BB"/>
    <w:rsid w:val="006C075B"/>
    <w:rsid w:val="006C0935"/>
    <w:rsid w:val="00702F9D"/>
    <w:rsid w:val="00742069"/>
    <w:rsid w:val="00752245"/>
    <w:rsid w:val="00761B71"/>
    <w:rsid w:val="00763DAA"/>
    <w:rsid w:val="007826A6"/>
    <w:rsid w:val="007A4A2B"/>
    <w:rsid w:val="007E7CA8"/>
    <w:rsid w:val="00847938"/>
    <w:rsid w:val="00856C60"/>
    <w:rsid w:val="00863B01"/>
    <w:rsid w:val="008A327A"/>
    <w:rsid w:val="008A5A8A"/>
    <w:rsid w:val="008B50AC"/>
    <w:rsid w:val="008C20D0"/>
    <w:rsid w:val="008C64AB"/>
    <w:rsid w:val="008D6029"/>
    <w:rsid w:val="008F0940"/>
    <w:rsid w:val="0094354C"/>
    <w:rsid w:val="00981580"/>
    <w:rsid w:val="009E3FEB"/>
    <w:rsid w:val="009F09D8"/>
    <w:rsid w:val="009F7021"/>
    <w:rsid w:val="00A344D5"/>
    <w:rsid w:val="00A67FDF"/>
    <w:rsid w:val="00A8400C"/>
    <w:rsid w:val="00AA18FE"/>
    <w:rsid w:val="00AA6962"/>
    <w:rsid w:val="00AB65D0"/>
    <w:rsid w:val="00AF0861"/>
    <w:rsid w:val="00B36A66"/>
    <w:rsid w:val="00B37014"/>
    <w:rsid w:val="00B66535"/>
    <w:rsid w:val="00B84337"/>
    <w:rsid w:val="00BA1C8E"/>
    <w:rsid w:val="00BF02B0"/>
    <w:rsid w:val="00C16CCD"/>
    <w:rsid w:val="00C30F80"/>
    <w:rsid w:val="00C55CB4"/>
    <w:rsid w:val="00C72842"/>
    <w:rsid w:val="00C73062"/>
    <w:rsid w:val="00C85F20"/>
    <w:rsid w:val="00CA2E9D"/>
    <w:rsid w:val="00CB1051"/>
    <w:rsid w:val="00CB6F81"/>
    <w:rsid w:val="00CB734B"/>
    <w:rsid w:val="00CD0E62"/>
    <w:rsid w:val="00CD13EA"/>
    <w:rsid w:val="00CE280E"/>
    <w:rsid w:val="00CE5C5E"/>
    <w:rsid w:val="00D10900"/>
    <w:rsid w:val="00D16480"/>
    <w:rsid w:val="00D33537"/>
    <w:rsid w:val="00D37102"/>
    <w:rsid w:val="00D55BCD"/>
    <w:rsid w:val="00D70EBE"/>
    <w:rsid w:val="00D97FE2"/>
    <w:rsid w:val="00DD519D"/>
    <w:rsid w:val="00DE16D4"/>
    <w:rsid w:val="00DF5731"/>
    <w:rsid w:val="00E074F0"/>
    <w:rsid w:val="00E138D7"/>
    <w:rsid w:val="00E41FE2"/>
    <w:rsid w:val="00E747CE"/>
    <w:rsid w:val="00E74A1B"/>
    <w:rsid w:val="00EC28E0"/>
    <w:rsid w:val="00EC5384"/>
    <w:rsid w:val="00EE5083"/>
    <w:rsid w:val="00F14F7F"/>
    <w:rsid w:val="00F21C4B"/>
    <w:rsid w:val="00F339E3"/>
    <w:rsid w:val="00F41547"/>
    <w:rsid w:val="00F503FC"/>
    <w:rsid w:val="00F56756"/>
    <w:rsid w:val="00F62BCC"/>
    <w:rsid w:val="00F74352"/>
    <w:rsid w:val="00FA6ACA"/>
    <w:rsid w:val="00FB4A20"/>
    <w:rsid w:val="00FB51F0"/>
    <w:rsid w:val="00FF79B8"/>
    <w:rsid w:val="011118C5"/>
    <w:rsid w:val="015F6997"/>
    <w:rsid w:val="01893AC1"/>
    <w:rsid w:val="01984297"/>
    <w:rsid w:val="01D31020"/>
    <w:rsid w:val="022573A2"/>
    <w:rsid w:val="023069F1"/>
    <w:rsid w:val="029C7664"/>
    <w:rsid w:val="03201351"/>
    <w:rsid w:val="037E4643"/>
    <w:rsid w:val="0414147C"/>
    <w:rsid w:val="04357D70"/>
    <w:rsid w:val="04F630F4"/>
    <w:rsid w:val="050634BB"/>
    <w:rsid w:val="0559492D"/>
    <w:rsid w:val="05793EF1"/>
    <w:rsid w:val="05AE3899"/>
    <w:rsid w:val="05FB6D97"/>
    <w:rsid w:val="06324D45"/>
    <w:rsid w:val="06931A28"/>
    <w:rsid w:val="070D4435"/>
    <w:rsid w:val="07AB40E5"/>
    <w:rsid w:val="086274AC"/>
    <w:rsid w:val="08722347"/>
    <w:rsid w:val="08753DED"/>
    <w:rsid w:val="08966904"/>
    <w:rsid w:val="08C61D84"/>
    <w:rsid w:val="09167A44"/>
    <w:rsid w:val="093B3E9E"/>
    <w:rsid w:val="097D7547"/>
    <w:rsid w:val="09834B42"/>
    <w:rsid w:val="09840E52"/>
    <w:rsid w:val="09B81D88"/>
    <w:rsid w:val="09EB1672"/>
    <w:rsid w:val="09EF09C1"/>
    <w:rsid w:val="09F14739"/>
    <w:rsid w:val="0A550FB0"/>
    <w:rsid w:val="0B132CF9"/>
    <w:rsid w:val="0B3E1B39"/>
    <w:rsid w:val="0B446AEB"/>
    <w:rsid w:val="0B716FD7"/>
    <w:rsid w:val="0B901D30"/>
    <w:rsid w:val="0B9D1EB9"/>
    <w:rsid w:val="0BED7182"/>
    <w:rsid w:val="0C264442"/>
    <w:rsid w:val="0C2D4051"/>
    <w:rsid w:val="0C9F285B"/>
    <w:rsid w:val="0CCB70EE"/>
    <w:rsid w:val="0D4F1CD8"/>
    <w:rsid w:val="0DAC61E1"/>
    <w:rsid w:val="0DC83A03"/>
    <w:rsid w:val="0DD95C10"/>
    <w:rsid w:val="0E0B38F0"/>
    <w:rsid w:val="0E7E2314"/>
    <w:rsid w:val="0E9E4764"/>
    <w:rsid w:val="0F113EFF"/>
    <w:rsid w:val="0F534AE0"/>
    <w:rsid w:val="0FAE6C29"/>
    <w:rsid w:val="0FBC7598"/>
    <w:rsid w:val="1001144E"/>
    <w:rsid w:val="105C0433"/>
    <w:rsid w:val="10B31BBE"/>
    <w:rsid w:val="10E62FBD"/>
    <w:rsid w:val="10E81692"/>
    <w:rsid w:val="110F7B9B"/>
    <w:rsid w:val="111F1F32"/>
    <w:rsid w:val="11587F3E"/>
    <w:rsid w:val="11B44F74"/>
    <w:rsid w:val="123732FD"/>
    <w:rsid w:val="12A70151"/>
    <w:rsid w:val="12CB32FF"/>
    <w:rsid w:val="12DD1EE0"/>
    <w:rsid w:val="1305217C"/>
    <w:rsid w:val="13086650"/>
    <w:rsid w:val="13272894"/>
    <w:rsid w:val="139053F1"/>
    <w:rsid w:val="13E76BAD"/>
    <w:rsid w:val="146D0DFF"/>
    <w:rsid w:val="147E132C"/>
    <w:rsid w:val="14EF7AC7"/>
    <w:rsid w:val="15393438"/>
    <w:rsid w:val="153D4CD7"/>
    <w:rsid w:val="156009C5"/>
    <w:rsid w:val="15720A3E"/>
    <w:rsid w:val="158B1FB8"/>
    <w:rsid w:val="15BB34EC"/>
    <w:rsid w:val="15CD7A6D"/>
    <w:rsid w:val="16495EC0"/>
    <w:rsid w:val="16585E87"/>
    <w:rsid w:val="16832BBD"/>
    <w:rsid w:val="16CE195E"/>
    <w:rsid w:val="17263548"/>
    <w:rsid w:val="179E7583"/>
    <w:rsid w:val="17A54DB5"/>
    <w:rsid w:val="17C27715"/>
    <w:rsid w:val="17D923C5"/>
    <w:rsid w:val="180C0990"/>
    <w:rsid w:val="18101B13"/>
    <w:rsid w:val="183962F3"/>
    <w:rsid w:val="18787DD4"/>
    <w:rsid w:val="188F508D"/>
    <w:rsid w:val="18AB34CA"/>
    <w:rsid w:val="18D56FD4"/>
    <w:rsid w:val="19115A78"/>
    <w:rsid w:val="193B72D6"/>
    <w:rsid w:val="195E28AB"/>
    <w:rsid w:val="19B1359D"/>
    <w:rsid w:val="19CF1C75"/>
    <w:rsid w:val="1A3854C1"/>
    <w:rsid w:val="1A6000FA"/>
    <w:rsid w:val="1A6B5E42"/>
    <w:rsid w:val="1AE22C20"/>
    <w:rsid w:val="1AFD2812"/>
    <w:rsid w:val="1B1B527C"/>
    <w:rsid w:val="1B4D7FCF"/>
    <w:rsid w:val="1B9E2247"/>
    <w:rsid w:val="1BA64C58"/>
    <w:rsid w:val="1BB90E2F"/>
    <w:rsid w:val="1BCC0B62"/>
    <w:rsid w:val="1BCF0653"/>
    <w:rsid w:val="1C033E58"/>
    <w:rsid w:val="1C2D3508"/>
    <w:rsid w:val="1C940F54"/>
    <w:rsid w:val="1C995400"/>
    <w:rsid w:val="1D1E3DD6"/>
    <w:rsid w:val="1D4036AC"/>
    <w:rsid w:val="1D576497"/>
    <w:rsid w:val="1D870180"/>
    <w:rsid w:val="1DDB565E"/>
    <w:rsid w:val="1E0C16EA"/>
    <w:rsid w:val="1E4B0DAC"/>
    <w:rsid w:val="1EA27958"/>
    <w:rsid w:val="1EAC396E"/>
    <w:rsid w:val="1EC349BB"/>
    <w:rsid w:val="1F5F247E"/>
    <w:rsid w:val="1F785B03"/>
    <w:rsid w:val="1FC12D40"/>
    <w:rsid w:val="1FFC12EA"/>
    <w:rsid w:val="20020FF7"/>
    <w:rsid w:val="219F66CE"/>
    <w:rsid w:val="21FF50C2"/>
    <w:rsid w:val="220246EE"/>
    <w:rsid w:val="22574EFE"/>
    <w:rsid w:val="228F4698"/>
    <w:rsid w:val="22905072"/>
    <w:rsid w:val="235E38DA"/>
    <w:rsid w:val="23706277"/>
    <w:rsid w:val="23952182"/>
    <w:rsid w:val="23E0584C"/>
    <w:rsid w:val="240F7612"/>
    <w:rsid w:val="24AF7273"/>
    <w:rsid w:val="24D46CDA"/>
    <w:rsid w:val="24D8256A"/>
    <w:rsid w:val="24D942F0"/>
    <w:rsid w:val="24D94323"/>
    <w:rsid w:val="24F9229C"/>
    <w:rsid w:val="25076767"/>
    <w:rsid w:val="250E3F9A"/>
    <w:rsid w:val="250F0301"/>
    <w:rsid w:val="25145328"/>
    <w:rsid w:val="255928A8"/>
    <w:rsid w:val="256B5028"/>
    <w:rsid w:val="25E92FB6"/>
    <w:rsid w:val="261F5D33"/>
    <w:rsid w:val="265D1DDA"/>
    <w:rsid w:val="26A36964"/>
    <w:rsid w:val="27007912"/>
    <w:rsid w:val="270C6E9A"/>
    <w:rsid w:val="271B474C"/>
    <w:rsid w:val="27CC28B3"/>
    <w:rsid w:val="28414686"/>
    <w:rsid w:val="2870312D"/>
    <w:rsid w:val="28C332ED"/>
    <w:rsid w:val="28D45B11"/>
    <w:rsid w:val="28EE7205"/>
    <w:rsid w:val="2903193C"/>
    <w:rsid w:val="293D6BFB"/>
    <w:rsid w:val="294A24E2"/>
    <w:rsid w:val="29572196"/>
    <w:rsid w:val="297A7E50"/>
    <w:rsid w:val="2A524929"/>
    <w:rsid w:val="2AC61E1A"/>
    <w:rsid w:val="2AE5754B"/>
    <w:rsid w:val="2AF552B4"/>
    <w:rsid w:val="2B097277"/>
    <w:rsid w:val="2B2A20AB"/>
    <w:rsid w:val="2B485D2C"/>
    <w:rsid w:val="2BAF244E"/>
    <w:rsid w:val="2BC058C2"/>
    <w:rsid w:val="2BC72C4B"/>
    <w:rsid w:val="2C1A75CD"/>
    <w:rsid w:val="2C4958B7"/>
    <w:rsid w:val="2C92725E"/>
    <w:rsid w:val="2CE10593"/>
    <w:rsid w:val="2CFD4003"/>
    <w:rsid w:val="2D1759B5"/>
    <w:rsid w:val="2D9A4C95"/>
    <w:rsid w:val="2E04418C"/>
    <w:rsid w:val="2E5A0537"/>
    <w:rsid w:val="2E5E6B1D"/>
    <w:rsid w:val="2E6115DE"/>
    <w:rsid w:val="2E78204D"/>
    <w:rsid w:val="2EC517F7"/>
    <w:rsid w:val="2EC81D0C"/>
    <w:rsid w:val="2ED753FC"/>
    <w:rsid w:val="2EE12100"/>
    <w:rsid w:val="2F794705"/>
    <w:rsid w:val="2F877AAF"/>
    <w:rsid w:val="2F990904"/>
    <w:rsid w:val="2FCC0A00"/>
    <w:rsid w:val="3000082A"/>
    <w:rsid w:val="302079CD"/>
    <w:rsid w:val="304D1074"/>
    <w:rsid w:val="308B539A"/>
    <w:rsid w:val="309D2676"/>
    <w:rsid w:val="30D31EF8"/>
    <w:rsid w:val="30F24F4D"/>
    <w:rsid w:val="310E70CF"/>
    <w:rsid w:val="312863E3"/>
    <w:rsid w:val="314B0324"/>
    <w:rsid w:val="31AA6780"/>
    <w:rsid w:val="31DC1FDA"/>
    <w:rsid w:val="31EE13DB"/>
    <w:rsid w:val="32BD6FFF"/>
    <w:rsid w:val="33370B5F"/>
    <w:rsid w:val="334D69F5"/>
    <w:rsid w:val="33613E2E"/>
    <w:rsid w:val="33B10187"/>
    <w:rsid w:val="33CB74FA"/>
    <w:rsid w:val="33DA6012"/>
    <w:rsid w:val="345B6AD0"/>
    <w:rsid w:val="349D62BB"/>
    <w:rsid w:val="350B656E"/>
    <w:rsid w:val="35111A2B"/>
    <w:rsid w:val="35525984"/>
    <w:rsid w:val="35AD5109"/>
    <w:rsid w:val="35B95A31"/>
    <w:rsid w:val="35F30599"/>
    <w:rsid w:val="360742DA"/>
    <w:rsid w:val="360A4309"/>
    <w:rsid w:val="360B2B82"/>
    <w:rsid w:val="361B561A"/>
    <w:rsid w:val="36625EF3"/>
    <w:rsid w:val="368A71F8"/>
    <w:rsid w:val="36CE2DB3"/>
    <w:rsid w:val="371A4A20"/>
    <w:rsid w:val="376932B2"/>
    <w:rsid w:val="37896868"/>
    <w:rsid w:val="379A790F"/>
    <w:rsid w:val="38154E47"/>
    <w:rsid w:val="382947EF"/>
    <w:rsid w:val="387D32AD"/>
    <w:rsid w:val="390A2589"/>
    <w:rsid w:val="39303262"/>
    <w:rsid w:val="393A5F40"/>
    <w:rsid w:val="39567866"/>
    <w:rsid w:val="39574530"/>
    <w:rsid w:val="39D21A1B"/>
    <w:rsid w:val="39D72754"/>
    <w:rsid w:val="39F01A68"/>
    <w:rsid w:val="3A2637A5"/>
    <w:rsid w:val="3A30312E"/>
    <w:rsid w:val="3A726921"/>
    <w:rsid w:val="3A800389"/>
    <w:rsid w:val="3AE01ADD"/>
    <w:rsid w:val="3B1F0857"/>
    <w:rsid w:val="3B3B5ECC"/>
    <w:rsid w:val="3B455DE4"/>
    <w:rsid w:val="3B5B1163"/>
    <w:rsid w:val="3BBF5839"/>
    <w:rsid w:val="3C2D6471"/>
    <w:rsid w:val="3C304DE5"/>
    <w:rsid w:val="3C3420E0"/>
    <w:rsid w:val="3C8F3969"/>
    <w:rsid w:val="3CB77597"/>
    <w:rsid w:val="3CBA010B"/>
    <w:rsid w:val="3D6562C9"/>
    <w:rsid w:val="3E826476"/>
    <w:rsid w:val="3EA51073"/>
    <w:rsid w:val="3EC60FE9"/>
    <w:rsid w:val="3F29123C"/>
    <w:rsid w:val="3F8A0269"/>
    <w:rsid w:val="3FFF47B3"/>
    <w:rsid w:val="40107FFD"/>
    <w:rsid w:val="4034372C"/>
    <w:rsid w:val="405F7AAA"/>
    <w:rsid w:val="407F3B46"/>
    <w:rsid w:val="408E1437"/>
    <w:rsid w:val="4166556B"/>
    <w:rsid w:val="424C6E01"/>
    <w:rsid w:val="426254CD"/>
    <w:rsid w:val="427D6FBB"/>
    <w:rsid w:val="428216CB"/>
    <w:rsid w:val="42890CAC"/>
    <w:rsid w:val="42C57F36"/>
    <w:rsid w:val="42F25FA3"/>
    <w:rsid w:val="431A7B56"/>
    <w:rsid w:val="43722002"/>
    <w:rsid w:val="4387343D"/>
    <w:rsid w:val="43AF4742"/>
    <w:rsid w:val="44352E99"/>
    <w:rsid w:val="44692B43"/>
    <w:rsid w:val="44954871"/>
    <w:rsid w:val="44AD6ED3"/>
    <w:rsid w:val="44B85878"/>
    <w:rsid w:val="44F56185"/>
    <w:rsid w:val="450B1E4C"/>
    <w:rsid w:val="45156827"/>
    <w:rsid w:val="459050A5"/>
    <w:rsid w:val="45BB5620"/>
    <w:rsid w:val="45DE130F"/>
    <w:rsid w:val="45E91796"/>
    <w:rsid w:val="45EF7078"/>
    <w:rsid w:val="46625A9C"/>
    <w:rsid w:val="468E6891"/>
    <w:rsid w:val="470B1C8F"/>
    <w:rsid w:val="471F398D"/>
    <w:rsid w:val="474F7045"/>
    <w:rsid w:val="478F466E"/>
    <w:rsid w:val="47A67C0A"/>
    <w:rsid w:val="482D7D65"/>
    <w:rsid w:val="486F26F2"/>
    <w:rsid w:val="48742ECA"/>
    <w:rsid w:val="48873598"/>
    <w:rsid w:val="493D00FA"/>
    <w:rsid w:val="496D6C31"/>
    <w:rsid w:val="49752D84"/>
    <w:rsid w:val="49EB7B56"/>
    <w:rsid w:val="4A2B43F6"/>
    <w:rsid w:val="4A404346"/>
    <w:rsid w:val="4A41619F"/>
    <w:rsid w:val="4A6D4A0F"/>
    <w:rsid w:val="4A924D47"/>
    <w:rsid w:val="4AA06711"/>
    <w:rsid w:val="4ABA40F8"/>
    <w:rsid w:val="4B1A0571"/>
    <w:rsid w:val="4B2E23F0"/>
    <w:rsid w:val="4B6C1274"/>
    <w:rsid w:val="4B6CD4F8"/>
    <w:rsid w:val="4BA97CC9"/>
    <w:rsid w:val="4BB523F4"/>
    <w:rsid w:val="4BCD1C09"/>
    <w:rsid w:val="4BEB02E1"/>
    <w:rsid w:val="4C161E4D"/>
    <w:rsid w:val="4C1B2975"/>
    <w:rsid w:val="4CDF23A3"/>
    <w:rsid w:val="4D50664E"/>
    <w:rsid w:val="4DCD4F48"/>
    <w:rsid w:val="4EA824BA"/>
    <w:rsid w:val="4EC52A43"/>
    <w:rsid w:val="4F2E04D0"/>
    <w:rsid w:val="4F641793"/>
    <w:rsid w:val="50A2482D"/>
    <w:rsid w:val="50AF5D81"/>
    <w:rsid w:val="50ED0658"/>
    <w:rsid w:val="517A3D7D"/>
    <w:rsid w:val="51B15B29"/>
    <w:rsid w:val="51DF2696"/>
    <w:rsid w:val="51E9755E"/>
    <w:rsid w:val="524424F9"/>
    <w:rsid w:val="52505342"/>
    <w:rsid w:val="52720F27"/>
    <w:rsid w:val="52924C9D"/>
    <w:rsid w:val="539F032F"/>
    <w:rsid w:val="53BD1CC8"/>
    <w:rsid w:val="53C02BCA"/>
    <w:rsid w:val="54A454D1"/>
    <w:rsid w:val="5559735B"/>
    <w:rsid w:val="55913CA7"/>
    <w:rsid w:val="55992B5C"/>
    <w:rsid w:val="55A85D89"/>
    <w:rsid w:val="55BB16B6"/>
    <w:rsid w:val="56551179"/>
    <w:rsid w:val="56717635"/>
    <w:rsid w:val="56C836F9"/>
    <w:rsid w:val="570D3802"/>
    <w:rsid w:val="5737262D"/>
    <w:rsid w:val="57550741"/>
    <w:rsid w:val="57C33EC0"/>
    <w:rsid w:val="580E15DF"/>
    <w:rsid w:val="5826773E"/>
    <w:rsid w:val="58326E02"/>
    <w:rsid w:val="584601D0"/>
    <w:rsid w:val="5889193F"/>
    <w:rsid w:val="589629BF"/>
    <w:rsid w:val="590E5642"/>
    <w:rsid w:val="591405FA"/>
    <w:rsid w:val="594B1DE5"/>
    <w:rsid w:val="597653B6"/>
    <w:rsid w:val="59B12B6A"/>
    <w:rsid w:val="59D46859"/>
    <w:rsid w:val="59DE3233"/>
    <w:rsid w:val="5B1F58B2"/>
    <w:rsid w:val="5B500161"/>
    <w:rsid w:val="5B65769A"/>
    <w:rsid w:val="5BDB3A25"/>
    <w:rsid w:val="5BDF11D8"/>
    <w:rsid w:val="5BF00F4C"/>
    <w:rsid w:val="5C292E8C"/>
    <w:rsid w:val="5C332209"/>
    <w:rsid w:val="5C3B671B"/>
    <w:rsid w:val="5C7C0C2B"/>
    <w:rsid w:val="5CA6483F"/>
    <w:rsid w:val="5CA6628A"/>
    <w:rsid w:val="5CD10E2D"/>
    <w:rsid w:val="5CED6BDE"/>
    <w:rsid w:val="5D3C72AD"/>
    <w:rsid w:val="5D916D7B"/>
    <w:rsid w:val="5DDF5F1F"/>
    <w:rsid w:val="5DEE09BE"/>
    <w:rsid w:val="5DF748C4"/>
    <w:rsid w:val="5E4D2736"/>
    <w:rsid w:val="5E6C0A33"/>
    <w:rsid w:val="5F157663"/>
    <w:rsid w:val="5F427DC1"/>
    <w:rsid w:val="5F467B8C"/>
    <w:rsid w:val="5FE64BF0"/>
    <w:rsid w:val="605129B1"/>
    <w:rsid w:val="605874D6"/>
    <w:rsid w:val="61192437"/>
    <w:rsid w:val="613D220F"/>
    <w:rsid w:val="614B2E3B"/>
    <w:rsid w:val="6183303E"/>
    <w:rsid w:val="61C44AF9"/>
    <w:rsid w:val="61DE0274"/>
    <w:rsid w:val="6239194F"/>
    <w:rsid w:val="624520A2"/>
    <w:rsid w:val="626F711E"/>
    <w:rsid w:val="62853336"/>
    <w:rsid w:val="62A212A2"/>
    <w:rsid w:val="62D13F91"/>
    <w:rsid w:val="637B74BA"/>
    <w:rsid w:val="63B35731"/>
    <w:rsid w:val="63B44116"/>
    <w:rsid w:val="63B76FCF"/>
    <w:rsid w:val="63CC77AE"/>
    <w:rsid w:val="63D538F9"/>
    <w:rsid w:val="650A5824"/>
    <w:rsid w:val="65CB4FB4"/>
    <w:rsid w:val="65D963F9"/>
    <w:rsid w:val="65DE4679"/>
    <w:rsid w:val="66F3668F"/>
    <w:rsid w:val="673D3C8F"/>
    <w:rsid w:val="674548F2"/>
    <w:rsid w:val="674E7C4A"/>
    <w:rsid w:val="67DA265C"/>
    <w:rsid w:val="69376D4A"/>
    <w:rsid w:val="69453EB3"/>
    <w:rsid w:val="69D55DDC"/>
    <w:rsid w:val="6A484E25"/>
    <w:rsid w:val="6AAF4B94"/>
    <w:rsid w:val="6B6F4993"/>
    <w:rsid w:val="6B8131E0"/>
    <w:rsid w:val="6B834EB7"/>
    <w:rsid w:val="6B881251"/>
    <w:rsid w:val="6B8A321B"/>
    <w:rsid w:val="6BBC2D48"/>
    <w:rsid w:val="6BEE37AA"/>
    <w:rsid w:val="6C0D62F3"/>
    <w:rsid w:val="6C501D6F"/>
    <w:rsid w:val="6C5E1D49"/>
    <w:rsid w:val="6C803F4A"/>
    <w:rsid w:val="6CEC129F"/>
    <w:rsid w:val="6CFE7A1D"/>
    <w:rsid w:val="6D505E05"/>
    <w:rsid w:val="6DD23A16"/>
    <w:rsid w:val="6E0472B5"/>
    <w:rsid w:val="6E26547D"/>
    <w:rsid w:val="6EA168B2"/>
    <w:rsid w:val="6EC46A44"/>
    <w:rsid w:val="6F5910FA"/>
    <w:rsid w:val="6FB2689C"/>
    <w:rsid w:val="6FBF5ADC"/>
    <w:rsid w:val="6FC30AAA"/>
    <w:rsid w:val="6FC565D0"/>
    <w:rsid w:val="6FC82564"/>
    <w:rsid w:val="70182BA3"/>
    <w:rsid w:val="706E25D2"/>
    <w:rsid w:val="710750CB"/>
    <w:rsid w:val="710B44B6"/>
    <w:rsid w:val="714125CE"/>
    <w:rsid w:val="71425CE5"/>
    <w:rsid w:val="72035AD5"/>
    <w:rsid w:val="72086C48"/>
    <w:rsid w:val="72A76461"/>
    <w:rsid w:val="732F3FA7"/>
    <w:rsid w:val="73595912"/>
    <w:rsid w:val="73920EBF"/>
    <w:rsid w:val="73DE2356"/>
    <w:rsid w:val="743C7E04"/>
    <w:rsid w:val="745F402D"/>
    <w:rsid w:val="74C90910"/>
    <w:rsid w:val="74DB6895"/>
    <w:rsid w:val="75157FF9"/>
    <w:rsid w:val="75381A33"/>
    <w:rsid w:val="75894543"/>
    <w:rsid w:val="76215DB2"/>
    <w:rsid w:val="769767EC"/>
    <w:rsid w:val="769E7B7B"/>
    <w:rsid w:val="77387FCF"/>
    <w:rsid w:val="77505319"/>
    <w:rsid w:val="77DD69B6"/>
    <w:rsid w:val="77F02658"/>
    <w:rsid w:val="78917997"/>
    <w:rsid w:val="78B37FC8"/>
    <w:rsid w:val="78E252C5"/>
    <w:rsid w:val="78EC1071"/>
    <w:rsid w:val="796A04CC"/>
    <w:rsid w:val="79920865"/>
    <w:rsid w:val="7995117B"/>
    <w:rsid w:val="7A0F783F"/>
    <w:rsid w:val="7A103B67"/>
    <w:rsid w:val="7A5A200A"/>
    <w:rsid w:val="7A9B68AB"/>
    <w:rsid w:val="7B002BB2"/>
    <w:rsid w:val="7B8F10A2"/>
    <w:rsid w:val="7B9B0E0E"/>
    <w:rsid w:val="7BA7127F"/>
    <w:rsid w:val="7C036DFE"/>
    <w:rsid w:val="7C0A3959"/>
    <w:rsid w:val="7C1C0647"/>
    <w:rsid w:val="7C6F7FEF"/>
    <w:rsid w:val="7D4C20DE"/>
    <w:rsid w:val="7D554632"/>
    <w:rsid w:val="7D5C5043"/>
    <w:rsid w:val="7D9C12B8"/>
    <w:rsid w:val="7DA64E96"/>
    <w:rsid w:val="7DA95783"/>
    <w:rsid w:val="7E543940"/>
    <w:rsid w:val="7E7A0ECD"/>
    <w:rsid w:val="7E8F4979"/>
    <w:rsid w:val="7E9922B7"/>
    <w:rsid w:val="7F49F188"/>
    <w:rsid w:val="7F632232"/>
    <w:rsid w:val="7F710522"/>
    <w:rsid w:val="7FDB3BED"/>
    <w:rsid w:val="7FEE56CF"/>
    <w:rsid w:val="7FF1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qFormat="1" w:uiPriority="99" w:name="Quote"/>
    <w:lsdException w:qFormat="1" w:uiPriority="99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0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04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05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06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107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108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109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4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link w:val="139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link w:val="112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  <w:contextualSpacing/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 w:val="24"/>
    </w:rPr>
  </w:style>
  <w:style w:type="paragraph" w:styleId="26">
    <w:name w:val="Document Map"/>
    <w:basedOn w:val="1"/>
    <w:link w:val="126"/>
    <w:qFormat/>
    <w:uiPriority w:val="0"/>
    <w:rPr>
      <w:rFonts w:ascii="宋体" w:eastAsia="宋体"/>
      <w:sz w:val="18"/>
      <w:szCs w:val="18"/>
    </w:r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eastAsia="宋体" w:asciiTheme="majorHAnsi" w:hAnsiTheme="majorHAnsi" w:cstheme="majorBidi"/>
      <w:sz w:val="24"/>
    </w:rPr>
  </w:style>
  <w:style w:type="paragraph" w:styleId="28">
    <w:name w:val="annotation text"/>
    <w:basedOn w:val="1"/>
    <w:link w:val="120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link w:val="110"/>
    <w:qFormat/>
    <w:uiPriority w:val="0"/>
  </w:style>
  <w:style w:type="paragraph" w:styleId="31">
    <w:name w:val="Body Text 3"/>
    <w:basedOn w:val="1"/>
    <w:link w:val="136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16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  <w:contextualSpacing/>
    </w:pPr>
  </w:style>
  <w:style w:type="paragraph" w:styleId="34">
    <w:name w:val="Body Text"/>
    <w:basedOn w:val="1"/>
    <w:link w:val="131"/>
    <w:qFormat/>
    <w:uiPriority w:val="0"/>
    <w:pPr>
      <w:spacing w:after="120"/>
    </w:pPr>
  </w:style>
  <w:style w:type="paragraph" w:styleId="35">
    <w:name w:val="Body Text Indent"/>
    <w:basedOn w:val="1"/>
    <w:link w:val="133"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  <w:contextualSpacing/>
    </w:pPr>
  </w:style>
  <w:style w:type="paragraph" w:styleId="37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97"/>
    <w:qFormat/>
    <w:uiPriority w:val="0"/>
    <w:rPr>
      <w:i/>
      <w:iCs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link w:val="111"/>
    <w:qFormat/>
    <w:uiPriority w:val="0"/>
    <w:rPr>
      <w:rFonts w:ascii="宋体" w:hAnsi="Courier New" w:eastAsia="宋体" w:cs="Courier New"/>
      <w:szCs w:val="21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  <w:contextualSpacing/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link w:val="123"/>
    <w:qFormat/>
    <w:uiPriority w:val="0"/>
    <w:pPr>
      <w:ind w:left="100" w:leftChars="2500"/>
    </w:pPr>
  </w:style>
  <w:style w:type="paragraph" w:styleId="51">
    <w:name w:val="Body Text Indent 2"/>
    <w:basedOn w:val="1"/>
    <w:link w:val="137"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link w:val="125"/>
    <w:qFormat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/>
      <w:ind w:left="2100" w:leftChars="1000"/>
      <w:contextualSpacing/>
    </w:pPr>
  </w:style>
  <w:style w:type="paragraph" w:styleId="54">
    <w:name w:val="Balloon Text"/>
    <w:basedOn w:val="1"/>
    <w:link w:val="94"/>
    <w:qFormat/>
    <w:uiPriority w:val="0"/>
    <w:rPr>
      <w:sz w:val="18"/>
      <w:szCs w:val="18"/>
    </w:rPr>
  </w:style>
  <w:style w:type="paragraph" w:styleId="55">
    <w:name w:val="footer"/>
    <w:basedOn w:val="1"/>
    <w:link w:val="9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Theme="majorHAnsi" w:hAnsiTheme="majorHAnsi" w:eastAsiaTheme="majorEastAsia" w:cstheme="majorBidi"/>
    </w:rPr>
  </w:style>
  <w:style w:type="paragraph" w:styleId="57">
    <w:name w:val="header"/>
    <w:basedOn w:val="1"/>
    <w:link w:val="9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122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basedOn w:val="1"/>
    <w:next w:val="1"/>
    <w:link w:val="113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  <w:contextualSpacing/>
    </w:pPr>
  </w:style>
  <w:style w:type="paragraph" w:styleId="66">
    <w:name w:val="List"/>
    <w:basedOn w:val="1"/>
    <w:qFormat/>
    <w:uiPriority w:val="0"/>
    <w:pPr>
      <w:ind w:left="200" w:hanging="200" w:hangingChars="200"/>
      <w:contextualSpacing/>
    </w:pPr>
  </w:style>
  <w:style w:type="paragraph" w:styleId="67">
    <w:name w:val="footnote text"/>
    <w:basedOn w:val="1"/>
    <w:link w:val="115"/>
    <w:qFormat/>
    <w:uiPriority w:val="0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38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link w:val="135"/>
    <w:qFormat/>
    <w:uiPriority w:val="0"/>
    <w:pPr>
      <w:spacing w:after="12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28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paragraph" w:styleId="80">
    <w:name w:val="HTML Preformatted"/>
    <w:basedOn w:val="1"/>
    <w:link w:val="98"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qFormat/>
    <w:uiPriority w:val="0"/>
    <w:rPr>
      <w:rFonts w:ascii="Times New Roman" w:hAnsi="Times New Roman" w:cs="Times New Roman"/>
      <w:sz w:val="24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basedOn w:val="1"/>
    <w:next w:val="1"/>
    <w:link w:val="10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5">
    <w:name w:val="annotation subject"/>
    <w:basedOn w:val="28"/>
    <w:next w:val="28"/>
    <w:link w:val="121"/>
    <w:qFormat/>
    <w:uiPriority w:val="0"/>
    <w:rPr>
      <w:b/>
      <w:bCs/>
    </w:rPr>
  </w:style>
  <w:style w:type="paragraph" w:styleId="86">
    <w:name w:val="Body Text First Indent"/>
    <w:basedOn w:val="34"/>
    <w:link w:val="132"/>
    <w:qFormat/>
    <w:uiPriority w:val="0"/>
    <w:pPr>
      <w:ind w:firstLine="420" w:firstLineChars="100"/>
    </w:pPr>
  </w:style>
  <w:style w:type="paragraph" w:styleId="87">
    <w:name w:val="Body Text First Indent 2"/>
    <w:basedOn w:val="35"/>
    <w:link w:val="134"/>
    <w:qFormat/>
    <w:uiPriority w:val="0"/>
    <w:pPr>
      <w:ind w:firstLine="420" w:firstLineChars="200"/>
    </w:pPr>
  </w:style>
  <w:style w:type="table" w:styleId="89">
    <w:name w:val="Table Grid"/>
    <w:basedOn w:val="8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Strong"/>
    <w:basedOn w:val="90"/>
    <w:qFormat/>
    <w:uiPriority w:val="0"/>
    <w:rPr>
      <w:b/>
    </w:rPr>
  </w:style>
  <w:style w:type="character" w:styleId="92">
    <w:name w:val="Hyperlink"/>
    <w:basedOn w:val="90"/>
    <w:qFormat/>
    <w:uiPriority w:val="0"/>
    <w:rPr>
      <w:color w:val="0000FF"/>
      <w:u w:val="single"/>
    </w:rPr>
  </w:style>
  <w:style w:type="character" w:customStyle="1" w:styleId="93">
    <w:name w:val="apple-converted-space"/>
    <w:basedOn w:val="90"/>
    <w:qFormat/>
    <w:uiPriority w:val="0"/>
  </w:style>
  <w:style w:type="character" w:customStyle="1" w:styleId="94">
    <w:name w:val="批注框文本 字符"/>
    <w:basedOn w:val="90"/>
    <w:link w:val="54"/>
    <w:qFormat/>
    <w:uiPriority w:val="0"/>
    <w:rPr>
      <w:kern w:val="2"/>
      <w:sz w:val="18"/>
      <w:szCs w:val="18"/>
    </w:rPr>
  </w:style>
  <w:style w:type="character" w:customStyle="1" w:styleId="95">
    <w:name w:val="页眉 字符"/>
    <w:basedOn w:val="90"/>
    <w:link w:val="57"/>
    <w:qFormat/>
    <w:uiPriority w:val="99"/>
    <w:rPr>
      <w:kern w:val="2"/>
      <w:sz w:val="18"/>
      <w:szCs w:val="18"/>
    </w:rPr>
  </w:style>
  <w:style w:type="character" w:customStyle="1" w:styleId="96">
    <w:name w:val="页脚 字符"/>
    <w:basedOn w:val="90"/>
    <w:link w:val="55"/>
    <w:qFormat/>
    <w:uiPriority w:val="99"/>
    <w:rPr>
      <w:kern w:val="2"/>
      <w:sz w:val="18"/>
      <w:szCs w:val="18"/>
    </w:rPr>
  </w:style>
  <w:style w:type="character" w:customStyle="1" w:styleId="97">
    <w:name w:val="HTML 地址 字符"/>
    <w:basedOn w:val="90"/>
    <w:link w:val="41"/>
    <w:qFormat/>
    <w:uiPriority w:val="0"/>
    <w:rPr>
      <w:i/>
      <w:iCs/>
      <w:kern w:val="2"/>
      <w:sz w:val="21"/>
      <w:szCs w:val="24"/>
    </w:rPr>
  </w:style>
  <w:style w:type="character" w:customStyle="1" w:styleId="98">
    <w:name w:val="HTML 预设格式 字符"/>
    <w:basedOn w:val="90"/>
    <w:link w:val="80"/>
    <w:qFormat/>
    <w:uiPriority w:val="0"/>
    <w:rPr>
      <w:rFonts w:ascii="Courier New" w:hAnsi="Courier New" w:cs="Courier New"/>
      <w:kern w:val="2"/>
    </w:rPr>
  </w:style>
  <w:style w:type="character" w:customStyle="1" w:styleId="99">
    <w:name w:val="标题 1 字符"/>
    <w:basedOn w:val="90"/>
    <w:link w:val="3"/>
    <w:qFormat/>
    <w:uiPriority w:val="0"/>
    <w:rPr>
      <w:b/>
      <w:bCs/>
      <w:kern w:val="44"/>
      <w:sz w:val="44"/>
      <w:szCs w:val="44"/>
    </w:rPr>
  </w:style>
  <w:style w:type="paragraph" w:customStyle="1" w:styleId="100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101">
    <w:name w:val="标题 字符"/>
    <w:basedOn w:val="90"/>
    <w:link w:val="84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02">
    <w:name w:val="标题 2 字符"/>
    <w:basedOn w:val="90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03">
    <w:name w:val="标题 3 字符"/>
    <w:basedOn w:val="90"/>
    <w:link w:val="5"/>
    <w:semiHidden/>
    <w:qFormat/>
    <w:uiPriority w:val="0"/>
    <w:rPr>
      <w:b/>
      <w:bCs/>
      <w:kern w:val="2"/>
      <w:sz w:val="32"/>
      <w:szCs w:val="32"/>
    </w:rPr>
  </w:style>
  <w:style w:type="character" w:customStyle="1" w:styleId="104">
    <w:name w:val="标题 4 字符"/>
    <w:basedOn w:val="90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05">
    <w:name w:val="标题 5 字符"/>
    <w:basedOn w:val="90"/>
    <w:link w:val="7"/>
    <w:semiHidden/>
    <w:qFormat/>
    <w:uiPriority w:val="0"/>
    <w:rPr>
      <w:b/>
      <w:bCs/>
      <w:kern w:val="2"/>
      <w:sz w:val="28"/>
      <w:szCs w:val="28"/>
    </w:rPr>
  </w:style>
  <w:style w:type="character" w:customStyle="1" w:styleId="106">
    <w:name w:val="标题 6 字符"/>
    <w:basedOn w:val="90"/>
    <w:link w:val="8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107">
    <w:name w:val="标题 7 字符"/>
    <w:basedOn w:val="90"/>
    <w:link w:val="9"/>
    <w:semiHidden/>
    <w:qFormat/>
    <w:uiPriority w:val="0"/>
    <w:rPr>
      <w:b/>
      <w:bCs/>
      <w:kern w:val="2"/>
      <w:sz w:val="24"/>
      <w:szCs w:val="24"/>
    </w:rPr>
  </w:style>
  <w:style w:type="character" w:customStyle="1" w:styleId="108">
    <w:name w:val="标题 8 字符"/>
    <w:basedOn w:val="90"/>
    <w:link w:val="10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109">
    <w:name w:val="标题 9 字符"/>
    <w:basedOn w:val="90"/>
    <w:link w:val="11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110">
    <w:name w:val="称呼 字符"/>
    <w:basedOn w:val="90"/>
    <w:link w:val="30"/>
    <w:qFormat/>
    <w:uiPriority w:val="0"/>
    <w:rPr>
      <w:kern w:val="2"/>
      <w:sz w:val="21"/>
      <w:szCs w:val="24"/>
    </w:rPr>
  </w:style>
  <w:style w:type="character" w:customStyle="1" w:styleId="111">
    <w:name w:val="纯文本 字符"/>
    <w:basedOn w:val="90"/>
    <w:link w:val="45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12">
    <w:name w:val="电子邮件签名 字符"/>
    <w:basedOn w:val="90"/>
    <w:link w:val="19"/>
    <w:qFormat/>
    <w:uiPriority w:val="0"/>
    <w:rPr>
      <w:kern w:val="2"/>
      <w:sz w:val="21"/>
      <w:szCs w:val="24"/>
    </w:rPr>
  </w:style>
  <w:style w:type="character" w:customStyle="1" w:styleId="113">
    <w:name w:val="副标题 字符"/>
    <w:basedOn w:val="90"/>
    <w:link w:val="64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14">
    <w:name w:val="宏文本 字符"/>
    <w:basedOn w:val="90"/>
    <w:link w:val="2"/>
    <w:qFormat/>
    <w:uiPriority w:val="0"/>
    <w:rPr>
      <w:rFonts w:ascii="Courier New" w:hAnsi="Courier New" w:eastAsia="宋体" w:cs="Courier New"/>
      <w:kern w:val="2"/>
      <w:sz w:val="24"/>
      <w:szCs w:val="24"/>
    </w:rPr>
  </w:style>
  <w:style w:type="character" w:customStyle="1" w:styleId="115">
    <w:name w:val="脚注文本 字符"/>
    <w:basedOn w:val="90"/>
    <w:link w:val="67"/>
    <w:qFormat/>
    <w:uiPriority w:val="0"/>
    <w:rPr>
      <w:kern w:val="2"/>
      <w:sz w:val="18"/>
      <w:szCs w:val="18"/>
    </w:rPr>
  </w:style>
  <w:style w:type="character" w:customStyle="1" w:styleId="116">
    <w:name w:val="结束语 字符"/>
    <w:basedOn w:val="90"/>
    <w:link w:val="32"/>
    <w:qFormat/>
    <w:uiPriority w:val="0"/>
    <w:rPr>
      <w:kern w:val="2"/>
      <w:sz w:val="21"/>
      <w:szCs w:val="24"/>
    </w:rPr>
  </w:style>
  <w:style w:type="paragraph" w:styleId="117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styleId="118">
    <w:name w:val="Intense Quote"/>
    <w:basedOn w:val="1"/>
    <w:next w:val="1"/>
    <w:link w:val="119"/>
    <w:semiHidden/>
    <w:unhideWhenUsed/>
    <w:qFormat/>
    <w:uiPriority w:val="99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19">
    <w:name w:val="明显引用 字符"/>
    <w:basedOn w:val="90"/>
    <w:link w:val="118"/>
    <w:semiHidden/>
    <w:qFormat/>
    <w:uiPriority w:val="99"/>
    <w:rPr>
      <w:b/>
      <w:bCs/>
      <w:i/>
      <w:iCs/>
      <w:color w:val="5B9BD5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character" w:customStyle="1" w:styleId="120">
    <w:name w:val="批注文字 字符"/>
    <w:basedOn w:val="90"/>
    <w:link w:val="28"/>
    <w:qFormat/>
    <w:uiPriority w:val="0"/>
    <w:rPr>
      <w:kern w:val="2"/>
      <w:sz w:val="21"/>
      <w:szCs w:val="24"/>
    </w:rPr>
  </w:style>
  <w:style w:type="character" w:customStyle="1" w:styleId="121">
    <w:name w:val="批注主题 字符"/>
    <w:basedOn w:val="120"/>
    <w:link w:val="85"/>
    <w:qFormat/>
    <w:uiPriority w:val="0"/>
    <w:rPr>
      <w:b/>
      <w:bCs/>
      <w:kern w:val="2"/>
      <w:sz w:val="21"/>
      <w:szCs w:val="24"/>
    </w:rPr>
  </w:style>
  <w:style w:type="character" w:customStyle="1" w:styleId="122">
    <w:name w:val="签名 字符"/>
    <w:basedOn w:val="90"/>
    <w:link w:val="58"/>
    <w:qFormat/>
    <w:uiPriority w:val="0"/>
    <w:rPr>
      <w:kern w:val="2"/>
      <w:sz w:val="21"/>
      <w:szCs w:val="24"/>
    </w:rPr>
  </w:style>
  <w:style w:type="character" w:customStyle="1" w:styleId="123">
    <w:name w:val="日期 字符"/>
    <w:basedOn w:val="90"/>
    <w:link w:val="50"/>
    <w:qFormat/>
    <w:uiPriority w:val="0"/>
    <w:rPr>
      <w:kern w:val="2"/>
      <w:sz w:val="21"/>
      <w:szCs w:val="24"/>
    </w:rPr>
  </w:style>
  <w:style w:type="paragraph" w:customStyle="1" w:styleId="124">
    <w:name w:val="书目1"/>
    <w:basedOn w:val="1"/>
    <w:next w:val="1"/>
    <w:semiHidden/>
    <w:unhideWhenUsed/>
    <w:qFormat/>
    <w:uiPriority w:val="37"/>
  </w:style>
  <w:style w:type="character" w:customStyle="1" w:styleId="125">
    <w:name w:val="尾注文本 字符"/>
    <w:basedOn w:val="90"/>
    <w:link w:val="52"/>
    <w:qFormat/>
    <w:uiPriority w:val="0"/>
    <w:rPr>
      <w:kern w:val="2"/>
      <w:sz w:val="21"/>
      <w:szCs w:val="24"/>
    </w:rPr>
  </w:style>
  <w:style w:type="character" w:customStyle="1" w:styleId="126">
    <w:name w:val="文档结构图 字符"/>
    <w:basedOn w:val="90"/>
    <w:link w:val="26"/>
    <w:qFormat/>
    <w:uiPriority w:val="0"/>
    <w:rPr>
      <w:rFonts w:ascii="宋体" w:eastAsia="宋体"/>
      <w:kern w:val="2"/>
      <w:sz w:val="18"/>
      <w:szCs w:val="18"/>
    </w:rPr>
  </w:style>
  <w:style w:type="paragraph" w:styleId="127">
    <w:name w:val="No Spacing"/>
    <w:semiHidden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8">
    <w:name w:val="信息标题 字符"/>
    <w:basedOn w:val="90"/>
    <w:link w:val="79"/>
    <w:qFormat/>
    <w:uiPriority w:val="0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paragraph" w:styleId="129">
    <w:name w:val="Quote"/>
    <w:basedOn w:val="1"/>
    <w:next w:val="1"/>
    <w:link w:val="130"/>
    <w:semiHidden/>
    <w:unhideWhenUsed/>
    <w:qFormat/>
    <w:uiPriority w:val="9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30">
    <w:name w:val="引用 字符"/>
    <w:basedOn w:val="90"/>
    <w:link w:val="129"/>
    <w:semiHidden/>
    <w:qFormat/>
    <w:uiPriority w:val="99"/>
    <w:rPr>
      <w:i/>
      <w:iCs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  <w:style w:type="character" w:customStyle="1" w:styleId="131">
    <w:name w:val="正文文本 字符"/>
    <w:basedOn w:val="90"/>
    <w:link w:val="34"/>
    <w:qFormat/>
    <w:uiPriority w:val="0"/>
    <w:rPr>
      <w:kern w:val="2"/>
      <w:sz w:val="21"/>
      <w:szCs w:val="24"/>
    </w:rPr>
  </w:style>
  <w:style w:type="character" w:customStyle="1" w:styleId="132">
    <w:name w:val="正文文本首行缩进 字符"/>
    <w:basedOn w:val="131"/>
    <w:link w:val="86"/>
    <w:qFormat/>
    <w:uiPriority w:val="0"/>
    <w:rPr>
      <w:kern w:val="2"/>
      <w:sz w:val="21"/>
      <w:szCs w:val="24"/>
    </w:rPr>
  </w:style>
  <w:style w:type="character" w:customStyle="1" w:styleId="133">
    <w:name w:val="正文文本缩进 字符"/>
    <w:basedOn w:val="90"/>
    <w:link w:val="35"/>
    <w:qFormat/>
    <w:uiPriority w:val="0"/>
    <w:rPr>
      <w:kern w:val="2"/>
      <w:sz w:val="21"/>
      <w:szCs w:val="24"/>
    </w:rPr>
  </w:style>
  <w:style w:type="character" w:customStyle="1" w:styleId="134">
    <w:name w:val="正文文本首行缩进 2 字符"/>
    <w:basedOn w:val="133"/>
    <w:link w:val="87"/>
    <w:qFormat/>
    <w:uiPriority w:val="0"/>
    <w:rPr>
      <w:kern w:val="2"/>
      <w:sz w:val="21"/>
      <w:szCs w:val="24"/>
    </w:rPr>
  </w:style>
  <w:style w:type="character" w:customStyle="1" w:styleId="135">
    <w:name w:val="正文文本 2 字符"/>
    <w:basedOn w:val="90"/>
    <w:link w:val="76"/>
    <w:qFormat/>
    <w:uiPriority w:val="0"/>
    <w:rPr>
      <w:kern w:val="2"/>
      <w:sz w:val="21"/>
      <w:szCs w:val="24"/>
    </w:rPr>
  </w:style>
  <w:style w:type="character" w:customStyle="1" w:styleId="136">
    <w:name w:val="正文文本 3 字符"/>
    <w:basedOn w:val="90"/>
    <w:link w:val="31"/>
    <w:qFormat/>
    <w:uiPriority w:val="0"/>
    <w:rPr>
      <w:kern w:val="2"/>
      <w:sz w:val="16"/>
      <w:szCs w:val="16"/>
    </w:rPr>
  </w:style>
  <w:style w:type="character" w:customStyle="1" w:styleId="137">
    <w:name w:val="正文文本缩进 2 字符"/>
    <w:basedOn w:val="90"/>
    <w:link w:val="51"/>
    <w:qFormat/>
    <w:uiPriority w:val="0"/>
    <w:rPr>
      <w:kern w:val="2"/>
      <w:sz w:val="21"/>
      <w:szCs w:val="24"/>
    </w:rPr>
  </w:style>
  <w:style w:type="character" w:customStyle="1" w:styleId="138">
    <w:name w:val="正文文本缩进 3 字符"/>
    <w:basedOn w:val="90"/>
    <w:link w:val="70"/>
    <w:qFormat/>
    <w:uiPriority w:val="0"/>
    <w:rPr>
      <w:kern w:val="2"/>
      <w:sz w:val="16"/>
      <w:szCs w:val="16"/>
    </w:rPr>
  </w:style>
  <w:style w:type="character" w:customStyle="1" w:styleId="139">
    <w:name w:val="注释标题 字符"/>
    <w:basedOn w:val="90"/>
    <w:link w:val="16"/>
    <w:qFormat/>
    <w:uiPriority w:val="0"/>
    <w:rPr>
      <w:kern w:val="2"/>
      <w:sz w:val="21"/>
      <w:szCs w:val="24"/>
    </w:rPr>
  </w:style>
  <w:style w:type="paragraph" w:customStyle="1" w:styleId="14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3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0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1540</Words>
  <Characters>1591</Characters>
  <Lines>16</Lines>
  <Paragraphs>4</Paragraphs>
  <TotalTime>13</TotalTime>
  <ScaleCrop>false</ScaleCrop>
  <LinksUpToDate>false</LinksUpToDate>
  <CharactersWithSpaces>1689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2016-11-21T10:26:00Z</dcterms:created>
  <dc:creator>Administrator</dc:creator>
  <cp:lastModifiedBy>达</cp:lastModifiedBy>
  <cp:lastPrinted>2024-03-27T11:52:00Z</cp:lastPrinted>
  <dcterms:modified xsi:type="dcterms:W3CDTF">2025-02-19T04:14:10Z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DAAE2BAE280B48E8AE21D28C1383F6DC_13</vt:lpwstr>
  </property>
  <property fmtid="{D5CDD505-2E9C-101B-9397-08002B2CF9AE}" pid="4" name="KSOTemplateDocerSaveRecord">
    <vt:lpwstr>eyJoZGlkIjoiOGYxY2JmNjc1OTNmNTk5NmIxZjY0YmU4OTNjZWFmNzYiLCJ1c2VySWQiOiIyOTIyODgwMTUifQ==</vt:lpwstr>
  </property>
</Properties>
</file>